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Leaders in East Central Indiana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Led a protest about job discrimination in New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he was a small boy, the Ku Klux Klan lit a cross in his family's front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that protests to end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Helped black women in Richmond better educate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black sheriff in Indiana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Helped end the use of a Confederate flag as the symbol of Southside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Harlem Globetrotter and member of the Indiana Basketball Hall of Fame.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Muncie mayor who fought against the Ku Klux Klan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escaped being lynched in Marion and later created the Black Holocaust Museum.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who helped enslaved people escape on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who owned a successful shoe shine business in Portland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Leaders in East Central Indiana</dc:title>
  <dcterms:created xsi:type="dcterms:W3CDTF">2021-10-11T04:04:58Z</dcterms:created>
  <dcterms:modified xsi:type="dcterms:W3CDTF">2021-10-11T04:04:58Z</dcterms:modified>
</cp:coreProperties>
</file>