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decided on things for the Civil rights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separated from other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"plan" that was adopted in September of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Civil Rights Movement take place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do to schools in North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King's famous, "I have a Dream" Speech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coffee party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activist and leader in civil rights movement and spokesperson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King held protest against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woman to serve as chief justice of a state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students from one school district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African Americans and Women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role in the Montgomery bus Boycott?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Communities wanted to do this to schools rather than integrate.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2021-10-11T04:05:10Z</dcterms:created>
  <dcterms:modified xsi:type="dcterms:W3CDTF">2021-10-11T04:05:10Z</dcterms:modified>
</cp:coreProperties>
</file>