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Protest    </w:t>
      </w:r>
      <w:r>
        <w:t xml:space="preserve">   Marches    </w:t>
      </w:r>
      <w:r>
        <w:t xml:space="preserve">   Children    </w:t>
      </w:r>
      <w:r>
        <w:t xml:space="preserve">   Sit ins    </w:t>
      </w:r>
      <w:r>
        <w:t xml:space="preserve">   Voting Rights    </w:t>
      </w:r>
      <w:r>
        <w:t xml:space="preserve">   Voting    </w:t>
      </w:r>
      <w:r>
        <w:t xml:space="preserve">   Laws    </w:t>
      </w:r>
      <w:r>
        <w:t xml:space="preserve">   Segregation    </w:t>
      </w:r>
      <w:r>
        <w:t xml:space="preserve">   Jim Crow    </w:t>
      </w:r>
      <w:r>
        <w:t xml:space="preserve">   Civil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 </dc:title>
  <dcterms:created xsi:type="dcterms:W3CDTF">2021-10-11T04:05:12Z</dcterms:created>
  <dcterms:modified xsi:type="dcterms:W3CDTF">2021-10-11T04:05:12Z</dcterms:modified>
</cp:coreProperties>
</file>