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Court Chief Justice who stated that "separate is not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a major race riot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Sheriff of Birmingham who brutally enforced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multiracial group that rode the buses  to test integration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Militant group dedicated to the protection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NAACP lawyer who argued the Brown case before the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Court decision  to end segregated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nonviolent resistance to unfair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guaranteed black citizens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that outlawed the poll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Rights leader whose personal philosophy was deeply influenced by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violence may be necessary to achieve equality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Governor of Alabama who pledged that he would keep segregation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Governor of Arkansas who called out the National Guard to prevent 9 black students from entering Central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starting point of the 1965 Voting Rights March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2021-10-11T04:05:17Z</dcterms:created>
  <dcterms:modified xsi:type="dcterms:W3CDTF">2021-10-11T04:05:17Z</dcterms:modified>
</cp:coreProperties>
</file>