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Martin Luther King, Jr. encouraged peaceful protests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fought for equal rights for African Americans and was founded by WEB Dubois.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Montgomery Bus ______________ is when many African Americans refused to used the public bus service to protest unequal treatment of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African American supreme court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law prohibited segregation in public places and banned employment discrimination based on race, color, religion, gender, or national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law, passed by President Johnson, banned the use of literacy tests and provided for federal oversight of voter registration.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gave the "I have a dream..." speech?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opposed "separate by equal" which was established by which supreme court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Rights tactic in which people would walk a long distance from one point to another, such as from Selma to Montgomery.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court case desegregated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rode buses around segregated southern areas to protest inequality.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started the Montgomery Bus Boycott when she refused to give up her seat on a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the made segregation 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Protest tactic in which African Americans would sit in "white only" restaurants and wait to be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effects of segregation included the social __________ of races.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2021-10-11T04:05:19Z</dcterms:created>
  <dcterms:modified xsi:type="dcterms:W3CDTF">2021-10-11T04:05:19Z</dcterms:modified>
</cp:coreProperties>
</file>