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event happened on July 26, 1948 and was issued by President Harry Truman.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381 days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Rosa Parks refused to give up her bus seat, due to segregation on this date.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June 11, 1963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was how long the Montgomery Bus boycott lasted.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1908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Little Rock Nine included 9 black students who were blocked from integrating into Central High School. When did this happen?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September 4, 1957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was the date that Eisenhower signed the Civil Rights Act of 1957 into law.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September 9, 1957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Martin Luther King, Jr. was shot and killed on this date.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February 12, 1909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NAACP, or National Association for the Advancement of Colored People was founded during this date.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April 4, 1968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race riots happened in Springfield, Illinois and sparked the idea to start the organization called the NAACP. What year?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Executive Order 9981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this date, John F. Kennedy sends the National Guard to the campus of the University of Alabama because the Governor stands in the doorway to block black students from registering.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December 1, 1955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Lyndon B. Johnson signs the Civil Rights Act of 1964 into law, preventing employment discrimination on this date.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July 2, 1964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Movement</dc:title>
  <dcterms:created xsi:type="dcterms:W3CDTF">2021-10-11T04:05:24Z</dcterms:created>
  <dcterms:modified xsi:type="dcterms:W3CDTF">2021-10-11T04:05:24Z</dcterms:modified>
</cp:coreProperties>
</file>