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Civil Rights Movement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laws passed by Southern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test that prevented people who couldn’t read from voting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war that lasted 6 years, and ended with an ally victory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war between the North (Union) and the South (Confederates)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Southern vigilante group whose goal was to prevent blacks from exercising their political rights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black people were owned, bought, and sold as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racial segregation laws intended to separate blacks and whites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tax that stopped poor people from voting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your family had money and could read, you could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action of setting someone or something apart from other people or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Great War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Rights Movement</dc:title>
  <dcterms:created xsi:type="dcterms:W3CDTF">2021-10-11T04:04:13Z</dcterms:created>
  <dcterms:modified xsi:type="dcterms:W3CDTF">2021-10-11T04:04:13Z</dcterms:modified>
</cp:coreProperties>
</file>