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Black Panters    </w:t>
      </w:r>
      <w:r>
        <w:t xml:space="preserve">   Brown v. Board    </w:t>
      </w:r>
      <w:r>
        <w:t xml:space="preserve">   I Have a Dream    </w:t>
      </w:r>
      <w:r>
        <w:t xml:space="preserve">   Jim Crow Laws    </w:t>
      </w:r>
      <w:r>
        <w:t xml:space="preserve">   Little Rock    </w:t>
      </w:r>
      <w:r>
        <w:t xml:space="preserve">   Loving v. Virgina    </w:t>
      </w:r>
      <w:r>
        <w:t xml:space="preserve">   Montgomery Bus Boycott    </w:t>
      </w:r>
      <w:r>
        <w:t xml:space="preserve">   NAACP    </w:t>
      </w:r>
      <w:r>
        <w:t xml:space="preserve">   Plessy v. Ferguson    </w:t>
      </w:r>
      <w:r>
        <w:t xml:space="preserve">   Segregation    </w:t>
      </w:r>
      <w:r>
        <w:t xml:space="preserve">   Sitins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2021-10-11T04:05:35Z</dcterms:created>
  <dcterms:modified xsi:type="dcterms:W3CDTF">2021-10-11T04:05:35Z</dcterms:modified>
</cp:coreProperties>
</file>