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John F Kennedy    </w:t>
      </w:r>
      <w:r>
        <w:t xml:space="preserve">   Lyndon B Johnson    </w:t>
      </w:r>
      <w:r>
        <w:t xml:space="preserve">   Equality    </w:t>
      </w:r>
      <w:r>
        <w:t xml:space="preserve">   Segregation    </w:t>
      </w:r>
      <w:r>
        <w:t xml:space="preserve">   Brown vs Board of Education    </w:t>
      </w:r>
      <w:r>
        <w:t xml:space="preserve">   Fair Housing Acts    </w:t>
      </w:r>
      <w:r>
        <w:t xml:space="preserve">   Voting Rights    </w:t>
      </w:r>
      <w:r>
        <w:t xml:space="preserve">   Bloody Sunday    </w:t>
      </w:r>
      <w:r>
        <w:t xml:space="preserve">   March on Washington    </w:t>
      </w:r>
      <w:r>
        <w:t xml:space="preserve">   Woolworths Lunch Counter    </w:t>
      </w:r>
      <w:r>
        <w:t xml:space="preserve">   Little Rock NIne    </w:t>
      </w:r>
      <w:r>
        <w:t xml:space="preserve">   Rosa Parks    </w:t>
      </w:r>
      <w:r>
        <w:t xml:space="preserve">   Jim Crow Laws    </w:t>
      </w:r>
      <w:r>
        <w:t xml:space="preserve">   Martin Luther King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2021-10-11T04:05:38Z</dcterms:created>
  <dcterms:modified xsi:type="dcterms:W3CDTF">2021-10-11T04:05:38Z</dcterms:modified>
</cp:coreProperties>
</file>