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Rights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Movement to end segregation in the city of Albany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Strict segregationist who became governor of Georgia in 1967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American politician who served as the 69th Governor of Georgia from 1943 to 1947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Law that protected the freedoms of African Americans by outlawing discrimination and segregation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1st African American mayor of Atlanta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Lieutenant Governor of 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a racist governor that supported segregation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Plan to have Georgia's system integrate their schools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1st African American US Representative in GA since the Reconstruction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Mentored MLK Jr?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Movement</dc:title>
  <dcterms:created xsi:type="dcterms:W3CDTF">2021-10-11T04:05:40Z</dcterms:created>
  <dcterms:modified xsi:type="dcterms:W3CDTF">2021-10-11T04:05:40Z</dcterms:modified>
</cp:coreProperties>
</file>