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Movement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ordered the National Guard to Ole 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600 people marched and got beaten and teared gassed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Tried to stop segregation on buses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14 year old boy from Chicago that was murdered for saying "bye baby" to a white woman.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enrolled at Little Rock Central High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prevented the Little Rock 9 from entering Little Rock Central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of different colors/ races in the same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African Americans went to jail during the Nashville sit-ins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Ended public segregation of public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born in 1929, Atlanta, Georgia, minister, and famous for nonviolence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refused to give up her seat to a white man in Montgomery, 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did Rosa Parks give up her seat to a white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March on Washington led to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two things stopped African Americans from voting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 African American men that sat at a lunch counter in Greensboro, 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leader of the Montgomery Bus Boycott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"I Have a Dream" speech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African American to graduate from Little Rock Central High Schoool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African American who went to an all white Ole Miss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protest when people stay in a place until they get what they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stop buying or using goods or services of a company or country</w:t>
            </w:r>
          </w:p>
        </w:tc>
      </w:tr>
    </w:tbl>
    <w:p>
      <w:pPr>
        <w:pStyle w:val="WordBankLarge"/>
      </w:pPr>
      <w:r>
        <w:t xml:space="preserve">   Brown vs. Board of Education     </w:t>
      </w:r>
      <w:r>
        <w:t xml:space="preserve">   Emmett Till     </w:t>
      </w:r>
      <w:r>
        <w:t xml:space="preserve">   Rosa Parks    </w:t>
      </w:r>
      <w:r>
        <w:t xml:space="preserve">   December 1st, 1955     </w:t>
      </w:r>
      <w:r>
        <w:t xml:space="preserve">   boycott     </w:t>
      </w:r>
      <w:r>
        <w:t xml:space="preserve">   Martin Luther King Jr.     </w:t>
      </w:r>
      <w:r>
        <w:t xml:space="preserve">   Martin Luther King Jr.     </w:t>
      </w:r>
      <w:r>
        <w:t xml:space="preserve">   integration     </w:t>
      </w:r>
      <w:r>
        <w:t xml:space="preserve">   Little Rock 9     </w:t>
      </w:r>
      <w:r>
        <w:t xml:space="preserve">   Governor Faubus     </w:t>
      </w:r>
      <w:r>
        <w:t xml:space="preserve">   Ernest Green     </w:t>
      </w:r>
      <w:r>
        <w:t xml:space="preserve">   James Meredith     </w:t>
      </w:r>
      <w:r>
        <w:t xml:space="preserve">   John F. Kennedy     </w:t>
      </w:r>
      <w:r>
        <w:t xml:space="preserve">   sit-in     </w:t>
      </w:r>
      <w:r>
        <w:t xml:space="preserve">   Greensboro 4     </w:t>
      </w:r>
      <w:r>
        <w:t xml:space="preserve">   80    </w:t>
      </w:r>
      <w:r>
        <w:t xml:space="preserve">   Freedom Riders     </w:t>
      </w:r>
      <w:r>
        <w:t xml:space="preserve">   Poll taxes and literacy tests     </w:t>
      </w:r>
      <w:r>
        <w:t xml:space="preserve">   Bloody Sunday     </w:t>
      </w:r>
      <w:r>
        <w:t xml:space="preserve">   Lincoln Memorial     </w:t>
      </w:r>
      <w:r>
        <w:t xml:space="preserve">   Voting Rights Act of 1965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 </dc:title>
  <dcterms:created xsi:type="dcterms:W3CDTF">2021-10-11T04:05:47Z</dcterms:created>
  <dcterms:modified xsi:type="dcterms:W3CDTF">2021-10-11T04:05:47Z</dcterms:modified>
</cp:coreProperties>
</file>