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Voting Rights Act    </w:t>
      </w:r>
      <w:r>
        <w:t xml:space="preserve">   Thurgood Marshall    </w:t>
      </w:r>
      <w:r>
        <w:t xml:space="preserve">   Feminism    </w:t>
      </w:r>
      <w:r>
        <w:t xml:space="preserve">   Equal Rights Amendment    </w:t>
      </w:r>
      <w:r>
        <w:t xml:space="preserve">   Malcom X    </w:t>
      </w:r>
      <w:r>
        <w:t xml:space="preserve">   Brown v. Board    </w:t>
      </w:r>
      <w:r>
        <w:t xml:space="preserve">   Freedom Summer    </w:t>
      </w:r>
      <w:r>
        <w:t xml:space="preserve">   Black Panthers    </w:t>
      </w:r>
      <w:r>
        <w:t xml:space="preserve">   Civil Rights Act    </w:t>
      </w:r>
      <w:r>
        <w:t xml:space="preserve">   Affirmative Action    </w:t>
      </w:r>
      <w:r>
        <w:t xml:space="preserve">   Pay Equity    </w:t>
      </w:r>
      <w:r>
        <w:t xml:space="preserve">   De Jure Segregation    </w:t>
      </w:r>
      <w:r>
        <w:t xml:space="preserve">   De Facto Segregation    </w:t>
      </w:r>
      <w:r>
        <w:t xml:space="preserve">   Stonewall Riots    </w:t>
      </w:r>
      <w:r>
        <w:t xml:space="preserve">   Freedom Riders    </w:t>
      </w:r>
      <w:r>
        <w:t xml:space="preserve">   Martin L. King    </w:t>
      </w:r>
      <w:r>
        <w:t xml:space="preserve">   Rosa Parks    </w:t>
      </w:r>
      <w:r>
        <w:t xml:space="preserve">   Sit-In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2021-10-11T04:05:51Z</dcterms:created>
  <dcterms:modified xsi:type="dcterms:W3CDTF">2021-10-11T04:05:51Z</dcterms:modified>
</cp:coreProperties>
</file>