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Civil Rights leader that promoted non-violent protests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Mayor made Atlanta an Aviation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up his office at the Capitol Information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Black Mayor of 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 policy for controlling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Ivan Allen JR, Melvin Thompson, and Herman Talmadge were involved.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in South Georgia for equal rights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Black baseball player in the Major Leagues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Mayor that integrated the city's Fire and Police Departments.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President of the United States from Georgia.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2021-10-11T04:04:20Z</dcterms:created>
  <dcterms:modified xsi:type="dcterms:W3CDTF">2021-10-11T04:04:20Z</dcterms:modified>
</cp:coreProperties>
</file>