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Legislation in the United States that forbid extreme acts against the segregation of African Americans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fourteen year old boy lynched for reportably flirting with a white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groups of young activists that fought for non-segregation in public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Luther King Jr assisted in a peaceful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resolution that condemed the 1954 Supreme Court decision in Brown v. Board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Little Rock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were against equality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route to desegregate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Refused to give her seat to a white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for the peace movement but shared different beliefs than MLK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2021-10-11T04:04:22Z</dcterms:created>
  <dcterms:modified xsi:type="dcterms:W3CDTF">2021-10-11T04:04:22Z</dcterms:modified>
</cp:coreProperties>
</file>