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Rights Movement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They are an ethnic group of Americans with total or partial ancestry from any of the black racial groups of Africa.</w:t>
            </w:r>
          </w:p>
          <w:p>
            <w:pPr>
              <w:keepLines/>
              <w:pStyle w:val="CluesTiny"/>
            </w:pPr>
            <w:r>
              <w:rPr>
                <w:b w:val="true"/>
                <w:bCs w:val="true"/>
              </w:rPr>
              <w:t xml:space="preserve">6. </w:t>
            </w:r>
            <w:r>
              <w:t xml:space="preserve">It is an American white supremacist hate group, whose primary target is African Americans.</w:t>
            </w:r>
          </w:p>
          <w:p>
            <w:pPr>
              <w:keepLines/>
              <w:pStyle w:val="CluesTiny"/>
            </w:pPr>
            <w:r>
              <w:rPr>
                <w:b w:val="true"/>
                <w:bCs w:val="true"/>
              </w:rPr>
              <w:t xml:space="preserve">7. </w:t>
            </w:r>
            <w:r>
              <w:t xml:space="preserve">It is the racist belief that white people are superior to people of other races and therefore should be dominant over them.</w:t>
            </w:r>
          </w:p>
          <w:p>
            <w:pPr>
              <w:keepLines/>
              <w:pStyle w:val="CluesTiny"/>
            </w:pPr>
            <w:r>
              <w:rPr>
                <w:b w:val="true"/>
                <w:bCs w:val="true"/>
              </w:rPr>
              <w:t xml:space="preserve">9. </w:t>
            </w:r>
            <w:r>
              <w:t xml:space="preserve">It is any discrimination against individuals on the basis of their skin color, or racial or ethnic origin.</w:t>
            </w:r>
          </w:p>
          <w:p>
            <w:pPr>
              <w:keepLines/>
              <w:pStyle w:val="CluesTiny"/>
            </w:pPr>
            <w:r>
              <w:rPr>
                <w:b w:val="true"/>
                <w:bCs w:val="true"/>
              </w:rPr>
              <w:t xml:space="preserve">10. </w:t>
            </w:r>
            <w:r>
              <w:t xml:space="preserve">It was a decades-long struggle by African Americans to end legalized racial discrimination, disenfranchisement and racial segregation in the United States.</w:t>
            </w:r>
          </w:p>
          <w:p>
            <w:pPr>
              <w:keepLines/>
              <w:pStyle w:val="CluesTiny"/>
            </w:pPr>
            <w:r>
              <w:rPr>
                <w:b w:val="true"/>
                <w:bCs w:val="true"/>
              </w:rPr>
              <w:t xml:space="preserve">11. </w:t>
            </w:r>
            <w:r>
              <w:t xml:space="preserve">It is a landmark civil rights and labor law in the United States that outlaws discrimination based on race, color, religion, sex, or national origin.</w:t>
            </w:r>
          </w:p>
          <w:p>
            <w:pPr>
              <w:keepLines/>
              <w:pStyle w:val="CluesTiny"/>
            </w:pPr>
            <w:r>
              <w:rPr>
                <w:b w:val="true"/>
                <w:bCs w:val="true"/>
              </w:rPr>
              <w:t xml:space="preserve">12. </w:t>
            </w:r>
            <w:r>
              <w:t xml:space="preserve">It is the systemic separation of people into racial or other ethnic groups in daily life. </w:t>
            </w:r>
          </w:p>
        </w:tc>
        <w:tc>
          <w:p>
            <w:pPr>
              <w:pStyle w:val="CluesTiny"/>
            </w:pPr>
            <w:r>
              <w:rPr>
                <w:b w:val="true"/>
                <w:bCs w:val="true"/>
              </w:rPr>
              <w:t xml:space="preserve">Down</w:t>
            </w:r>
          </w:p>
          <w:p>
            <w:pPr>
              <w:keepLines/>
              <w:pStyle w:val="CluesTiny"/>
            </w:pPr>
            <w:r>
              <w:rPr>
                <w:b w:val="true"/>
                <w:bCs w:val="true"/>
              </w:rPr>
              <w:t xml:space="preserve">1. </w:t>
            </w:r>
            <w:r>
              <w:t xml:space="preserve">He was an American Christian minister and activist who became the most visible spokesperson and leader in the Civil Rights Movement from 1955 until his assassination in 1968.</w:t>
            </w:r>
          </w:p>
          <w:p>
            <w:pPr>
              <w:keepLines/>
              <w:pStyle w:val="CluesTiny"/>
            </w:pPr>
            <w:r>
              <w:rPr>
                <w:b w:val="true"/>
                <w:bCs w:val="true"/>
              </w:rPr>
              <w:t xml:space="preserve">2. </w:t>
            </w:r>
            <w:r>
              <w:t xml:space="preserve">He was an American statesman and lawyer who served as the 16th president of the United States (1861–1865). </w:t>
            </w:r>
          </w:p>
          <w:p>
            <w:pPr>
              <w:keepLines/>
              <w:pStyle w:val="CluesTiny"/>
            </w:pPr>
            <w:r>
              <w:rPr>
                <w:b w:val="true"/>
                <w:bCs w:val="true"/>
              </w:rPr>
              <w:t xml:space="preserve">4. </w:t>
            </w:r>
            <w:r>
              <w:t xml:space="preserve">It is an affective feeling towards a person based on their perceived group membership. The word is often used to refer to a preconceived, usually unfavourable, evaluation of another person based on that person's race, ethnicity, gender, etc.</w:t>
            </w:r>
          </w:p>
          <w:p>
            <w:pPr>
              <w:keepLines/>
              <w:pStyle w:val="CluesTiny"/>
            </w:pPr>
            <w:r>
              <w:rPr>
                <w:b w:val="true"/>
                <w:bCs w:val="true"/>
              </w:rPr>
              <w:t xml:space="preserve">5. </w:t>
            </w:r>
            <w:r>
              <w:t xml:space="preserve">It was the legal institution of human chattel enslavement, primarily of Africans and African Americans, that existed in the United States of America from the beginning of the nation in 1776 until passage of the Thirteenth Amendment in 1865.</w:t>
            </w:r>
          </w:p>
          <w:p>
            <w:pPr>
              <w:keepLines/>
              <w:pStyle w:val="CluesTiny"/>
            </w:pPr>
            <w:r>
              <w:rPr>
                <w:b w:val="true"/>
                <w:bCs w:val="true"/>
              </w:rPr>
              <w:t xml:space="preserve">8. </w:t>
            </w:r>
            <w:r>
              <w:t xml:space="preserve">It is the belief that groups of humans possess different behavioral traits corresponding to physical appearance and can be divided based on the superiority of one race over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Movement</dc:title>
  <dcterms:created xsi:type="dcterms:W3CDTF">2021-10-11T04:06:08Z</dcterms:created>
  <dcterms:modified xsi:type="dcterms:W3CDTF">2021-10-11T04:06:08Z</dcterms:modified>
</cp:coreProperties>
</file>