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 Parks refused to move her seat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apart from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of all citizens for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'separate but 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protest peacefully by sitting in an unassigned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to show dislike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students who staged the sit ins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Have a ___________"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Luther King,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separated African Americans and white people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paper that people can sign to start or stop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North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buy something or give business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2021-10-11T04:04:35Z</dcterms:created>
  <dcterms:modified xsi:type="dcterms:W3CDTF">2021-10-11T04:04:35Z</dcterms:modified>
</cp:coreProperties>
</file>