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created the idea of "separate, but equal?"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Montgomery Bus Boycott lasted until the ________ of Rosa 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signed the Civil Rights Acts of 1964 and 1968?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set of segregation laws were created in 1870?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broke the color barrier in major league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Luther King Jr's speech was titled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sued the School Board because their child was denied admittance to an all white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200,000 African Americans gather on _______________________ for the March on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(Bonus) What team was Jackie Robinson signed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2021-10-11T04:04:37Z</dcterms:created>
  <dcterms:modified xsi:type="dcterms:W3CDTF">2021-10-11T04:04:37Z</dcterms:modified>
</cp:coreProperties>
</file>