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Little Rock Nine    </w:t>
      </w:r>
      <w:r>
        <w:t xml:space="preserve">   Montgomery Bus Boycott    </w:t>
      </w:r>
      <w:r>
        <w:t xml:space="preserve">   Emmet Till    </w:t>
      </w:r>
      <w:r>
        <w:t xml:space="preserve">   Chicago Riots    </w:t>
      </w:r>
      <w:r>
        <w:t xml:space="preserve">   Brown vs Board of Education    </w:t>
      </w:r>
      <w:r>
        <w:t xml:space="preserve">   NAACP    </w:t>
      </w:r>
      <w:r>
        <w:t xml:space="preserve">   Plessy vs Ferguson    </w:t>
      </w:r>
      <w:r>
        <w:t xml:space="preserve">   Reconstruction Era    </w:t>
      </w:r>
      <w:r>
        <w:t xml:space="preserve">   Unionist    </w:t>
      </w:r>
      <w:r>
        <w:t xml:space="preserve">   Confederate    </w:t>
      </w:r>
      <w:r>
        <w:t xml:space="preserve">   Civil war    </w:t>
      </w:r>
      <w:r>
        <w:t xml:space="preserve">   President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2021-10-11T04:04:27Z</dcterms:created>
  <dcterms:modified xsi:type="dcterms:W3CDTF">2021-10-11T04:04:27Z</dcterms:modified>
</cp:coreProperties>
</file>