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prejudice and/or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that took slaves to freedom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1963, 200,000 people from all over the United States converged on Washington, DC to promote action on civil rights’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achieved without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 laws passed in the South just after the Civil War aimed at controlling freedmen and enabling plantation owners to exploit African American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process of uniting or bringing together different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refusal to have commercial dealings with some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Deeply rooted prejudice which may be expressed in the idea that one race is superior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separation or isolation of a race, class, or ethnic group by enforced or voluntary residence in a restricted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to vote without pole tax.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1961, CORE organized a “Freedom Ride”—a bus trip to New Orleans—to test the recent Virginia court ruling that discrimination against interstate travelers in bus terminals was illegal.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Ruled that 'Seperate but equal' as unconstitutional' after a girl was denied entry into a white girl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civil disobedience in which demonstrators occupy seats and refuse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nonviolent protests agains unjust laws- boycotts, sit-ins and marches used by martin Luther king to gain civil rights and en defector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society created by white southerners in 1866 that used terror and violence to keep african americans from obtaining their civil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2021-10-11T04:04:51Z</dcterms:created>
  <dcterms:modified xsi:type="dcterms:W3CDTF">2021-10-11T04:04:51Z</dcterms:modified>
</cp:coreProperties>
</file>