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BlackPanters    </w:t>
      </w:r>
      <w:r>
        <w:t xml:space="preserve">   Watts    </w:t>
      </w:r>
      <w:r>
        <w:t xml:space="preserve">   ThurgoodMarshall    </w:t>
      </w:r>
      <w:r>
        <w:t xml:space="preserve">   SitIns    </w:t>
      </w:r>
      <w:r>
        <w:t xml:space="preserve">   BrownVBoard    </w:t>
      </w:r>
      <w:r>
        <w:t xml:space="preserve">   LittleRockNine    </w:t>
      </w:r>
      <w:r>
        <w:t xml:space="preserve">   Segregation    </w:t>
      </w:r>
      <w:r>
        <w:t xml:space="preserve">   GeorgeWallace    </w:t>
      </w:r>
      <w:r>
        <w:t xml:space="preserve">   BullConner    </w:t>
      </w:r>
      <w:r>
        <w:t xml:space="preserve">   Birmingham    </w:t>
      </w:r>
      <w:r>
        <w:t xml:space="preserve">   FreedomRider    </w:t>
      </w:r>
      <w:r>
        <w:t xml:space="preserve">   RosaParks    </w:t>
      </w:r>
      <w:r>
        <w:t xml:space="preserve">   MalcolmX    </w:t>
      </w:r>
      <w:r>
        <w:t xml:space="preserve">   MartinLutherKing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2021-10-11T04:04:35Z</dcterms:created>
  <dcterms:modified xsi:type="dcterms:W3CDTF">2021-10-11T04:04:35Z</dcterms:modified>
</cp:coreProperties>
</file>