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equal, especially in status, rights, and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Civil rights leader born in Trinidad and Tobago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rights of citizens to political and social freedom and equality.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state of setting someone or something apart from other people or things or being set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Impartial and just treatment or behavior without favoritism or discrimination.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movement in support of rights and political power for African American people, especially prominent in the US in the 1960s and 1970s.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or right to act, speak, or think as one wants without hindrance or restraint.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Tobago is often assumed to be of Amerindian derivation, whereas its origin is actually Spanish.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position or status of being a citizen of a particular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Tobago is a southernmost islands of the West Indian archipelago.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</dc:title>
  <dcterms:created xsi:type="dcterms:W3CDTF">2021-10-11T04:05:02Z</dcterms:created>
  <dcterms:modified xsi:type="dcterms:W3CDTF">2021-10-11T04:05:02Z</dcterms:modified>
</cp:coreProperties>
</file>