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provoke    </w:t>
      </w:r>
      <w:r>
        <w:t xml:space="preserve">   violate    </w:t>
      </w:r>
      <w:r>
        <w:t xml:space="preserve">   overcome    </w:t>
      </w:r>
      <w:r>
        <w:t xml:space="preserve">   vote    </w:t>
      </w:r>
      <w:r>
        <w:t xml:space="preserve">   freedom rides    </w:t>
      </w:r>
      <w:r>
        <w:t xml:space="preserve">   boycott    </w:t>
      </w:r>
      <w:r>
        <w:t xml:space="preserve">   lynching    </w:t>
      </w:r>
      <w:r>
        <w:t xml:space="preserve">   nonviolence    </w:t>
      </w:r>
      <w:r>
        <w:t xml:space="preserve">   sitins    </w:t>
      </w:r>
      <w:r>
        <w:t xml:space="preserve">   jim crow    </w:t>
      </w:r>
      <w:r>
        <w:t xml:space="preserve">   law    </w:t>
      </w:r>
      <w:r>
        <w:t xml:space="preserve">   desegregation    </w:t>
      </w:r>
      <w:r>
        <w:t xml:space="preserve">   tactic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Cross Word</dc:title>
  <dcterms:created xsi:type="dcterms:W3CDTF">2021-10-11T04:05:11Z</dcterms:created>
  <dcterms:modified xsi:type="dcterms:W3CDTF">2021-10-11T04:05:11Z</dcterms:modified>
</cp:coreProperties>
</file>