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not obeying a law that is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Movement encouraged African-Americans to create their own culture and disagreed with the non-violent movement for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President ordered federal troops to Little Rock, Arkansas to allow African-American students into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Claudette _________________________ was the first person to be arrested for not moving on the bus in 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Civil Rights leader who originally did not believe in integration and principles of non-violence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President who signed the Civil Rights Act and Voting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American students who were denied entry to a previously all white school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Supreme Court Case that determined that "separate but equal" is 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Rosa Parks was a secretary of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Supreme Court case that desegregated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laws were created in order to segregate races and were mostly present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that acted as a militia in Oakland,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created by CORE that protested bus segregation by riding interstate buses in mixed racial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Civil Rights organization that created the Freedom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Johnson declared a war on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___________________________________ of 1965 gave the federal government power to force local officials to allow African Americans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_________________________________ of 1964 banned discrimination by race, gender, religion, and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Republican candidate in the 1960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domestic and foreign programs created by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boycotts that was sparked after Rosa Parks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domestic programs created by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Civil Rights organization created by Dr.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peaceful protests against segregated lunch counters at Woolworth's department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Civil Rights leader that preached Non-Violence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marches that led to the Voting Rights Act being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Civil Rights organization created by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Winner of the 1960 presidential election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Crossword</dc:title>
  <dcterms:created xsi:type="dcterms:W3CDTF">2021-10-11T04:05:40Z</dcterms:created>
  <dcterms:modified xsi:type="dcterms:W3CDTF">2021-10-11T04:05:40Z</dcterms:modified>
</cp:coreProperties>
</file>