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Movement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that helped in the Brown vs Board case, and a group the Rosa Parks was a 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African-American Muslim minister and human rights activist.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that helped in the Brown vs Board case, and a group the Rosa Parks was a 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when Martin Luther King Jr. passed away, all the year when the Civil Rights Movement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enforced separation of different racial groups in a country, community, or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refusal to have commercial dealings with some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Case when separate schools for color became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town in central Alabama on the Alabama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(1908-1973) was the 36th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that stands for Congress of National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(1908-  1993) was a student of Charles Houston, special counsel to the National Association for the Advancement of Colored People (NAACP).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Woman who didnt give her bus seat up for a White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 civil rights leader and political activist who campaigned for equality for Black Americans (1868-1963)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treated the same between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campaigns to bring about political or social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Crossword</dc:title>
  <dcterms:created xsi:type="dcterms:W3CDTF">2021-10-11T04:05:16Z</dcterms:created>
  <dcterms:modified xsi:type="dcterms:W3CDTF">2021-10-11T04:05:16Z</dcterms:modified>
</cp:coreProperties>
</file>