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constituting several cultural or ethnic groups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sharing the same culture, history, language, etc.; an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preconceived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suppose to be the case without 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opinion 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arts and other manifestations of human intellectual achievement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accepted as true or as certain to happen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confidence in one's own worth and abilties;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impartial and just treatment or behavior without favoritism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ideas, customs, and social behavior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 or judgement formed about something, not necessarily based on fact or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Vocabulary</dc:title>
  <dcterms:created xsi:type="dcterms:W3CDTF">2021-10-11T04:05:00Z</dcterms:created>
  <dcterms:modified xsi:type="dcterms:W3CDTF">2021-10-11T04:05:00Z</dcterms:modified>
</cp:coreProperties>
</file>