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Rights Movement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James Earl Ray    </w:t>
      </w:r>
      <w:r>
        <w:t xml:space="preserve">   I Have A Dream    </w:t>
      </w:r>
      <w:r>
        <w:t xml:space="preserve">   Memphis    </w:t>
      </w:r>
      <w:r>
        <w:t xml:space="preserve">   Freedom Riders    </w:t>
      </w:r>
      <w:r>
        <w:t xml:space="preserve">   Black Panthers    </w:t>
      </w:r>
      <w:r>
        <w:t xml:space="preserve">   Voting Rights    </w:t>
      </w:r>
      <w:r>
        <w:t xml:space="preserve">   Malcolm X    </w:t>
      </w:r>
      <w:r>
        <w:t xml:space="preserve">   Klu Klux Klan    </w:t>
      </w:r>
      <w:r>
        <w:t xml:space="preserve">   Segregation    </w:t>
      </w:r>
      <w:r>
        <w:t xml:space="preserve">   Jim Crow    </w:t>
      </w:r>
      <w:r>
        <w:t xml:space="preserve">   Rosa Parks    </w:t>
      </w:r>
      <w:r>
        <w:t xml:space="preserve">   Martin Luther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Movement Word Search</dc:title>
  <dcterms:created xsi:type="dcterms:W3CDTF">2021-10-11T04:06:16Z</dcterms:created>
  <dcterms:modified xsi:type="dcterms:W3CDTF">2021-10-11T04:06:16Z</dcterms:modified>
</cp:coreProperties>
</file>