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MLK's response to southern resistance and to the firebomb of the freedom rider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main struggles that civil rights activists faced in their quest to end desegregation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in Arkansas where white supremacist groups acted out in response to the desegregation of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discrimination against someone of a different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the peaceful protest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that supported rights and political power for black people; supports idea that selfdefense was acceptable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separation of humans into racial groups based on custom and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by law separation of humans into racial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supreme court case ruling that unanimously decided that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Dr. Martin Luther King was ___ in Memphis, Tennessee in March of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supreme court justice who pushed for desegregation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peaceful protest that took place at lunch counters all across the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ending of a policy of racial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riots across America in response to inequality across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Act was passed in 1964 and it outlawed discrimination based on race, color, religion, sex, or national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movement that initiated the nonviolent protest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nationalist who lead the black power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Act was passed in 1965 with the aim at bypassing local officials to protect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teams of African Americans and white volunteers boarded several southbound buses to test the desegregation of the bus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Supreme Court decision that said separate was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separation of humans into racial or ethnic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name of the speech that MLK gave at the March on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organization that supported the push for desegregation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city became the focal point and city for the campaign for voting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2021-10-11T04:05:04Z</dcterms:created>
  <dcterms:modified xsi:type="dcterms:W3CDTF">2021-10-11T04:05:04Z</dcterms:modified>
</cp:coreProperties>
</file>