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assassinated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against racial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girl had to walk 21 blocks to school due to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murdered in Money,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Voting campaign that helped African Americans register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Peaceful protest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keeping people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following the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that worked for racial equality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Refused to give up her seat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non-violent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Baptist minister and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suffered from violent attacks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Marchers faced violence from police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group's refusal to do business with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students who were integrated in Arkansas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Segregation and disenfranchisement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called for a Civil Rights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include people of all races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2021-10-11T04:05:14Z</dcterms:created>
  <dcterms:modified xsi:type="dcterms:W3CDTF">2021-10-11T04:05:14Z</dcterms:modified>
</cp:coreProperties>
</file>