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to find the cause of race 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segregated city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protest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busing integration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NAACP's legal team, first black Supreme Court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racist police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in, sit down, don't leave until served or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equality legislation passed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promise to fight racial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Christian group MLK was a leader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toured through the South on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rights of the states have their own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jure segregation is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face, voice, &amp; leader of CRM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of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topic of "freedom summer", what people were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military-like black group from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inspired MLK's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battleground for public schools and Brown v. Board of Edu.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"Blood will run in the streets" Gov.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ordered committee on civil rights (1950s)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preached about black separatism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Rights groups still around today, main group in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beginning of college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method of protest used by MLK and Ghandi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2021-10-11T04:05:20Z</dcterms:created>
  <dcterms:modified xsi:type="dcterms:W3CDTF">2021-10-11T04:05:20Z</dcterms:modified>
</cp:coreProperties>
</file>