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Malcolm X    </w:t>
      </w:r>
      <w:r>
        <w:t xml:space="preserve">   MLK Jr    </w:t>
      </w:r>
      <w:r>
        <w:t xml:space="preserve">   Rosa Parks    </w:t>
      </w:r>
      <w:r>
        <w:t xml:space="preserve">   Emmett Till    </w:t>
      </w:r>
      <w:r>
        <w:t xml:space="preserve">   Thurgood Marshall    </w:t>
      </w:r>
      <w:r>
        <w:t xml:space="preserve">   Disabled in Action    </w:t>
      </w:r>
      <w:r>
        <w:t xml:space="preserve">   Warren Court    </w:t>
      </w:r>
      <w:r>
        <w:t xml:space="preserve">   American Indian Movement    </w:t>
      </w:r>
      <w:r>
        <w:t xml:space="preserve">   Equal Rights Amendment    </w:t>
      </w:r>
      <w:r>
        <w:t xml:space="preserve">   NOW    </w:t>
      </w:r>
      <w:r>
        <w:t xml:space="preserve">   United Farm Workers    </w:t>
      </w:r>
      <w:r>
        <w:t xml:space="preserve">   Black Power    </w:t>
      </w:r>
      <w:r>
        <w:t xml:space="preserve">   Great Society    </w:t>
      </w:r>
      <w:r>
        <w:t xml:space="preserve">   Voting Rights act of 1965    </w:t>
      </w:r>
      <w:r>
        <w:t xml:space="preserve">   Civil Rights Act of 1964    </w:t>
      </w:r>
      <w:r>
        <w:t xml:space="preserve">   March on Washington    </w:t>
      </w:r>
      <w:r>
        <w:t xml:space="preserve">   Freedom Riders    </w:t>
      </w:r>
      <w:r>
        <w:t xml:space="preserve">   Sit-in    </w:t>
      </w:r>
      <w:r>
        <w:t xml:space="preserve">   Montgomery bus boycott    </w:t>
      </w:r>
      <w:r>
        <w:t xml:space="preserve">   Little rock nine    </w:t>
      </w:r>
      <w:r>
        <w:t xml:space="preserve">   Brown v Board of 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2021-10-11T04:04:42Z</dcterms:created>
  <dcterms:modified xsi:type="dcterms:W3CDTF">2021-10-11T04:04:42Z</dcterms:modified>
</cp:coreProperties>
</file>