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lawyer for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 segregation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different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feminist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"separate but equal" etablished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 delivered by MLK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Racial laws challengers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African-American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14-year-old African-American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Occupying a place in protest</w:t>
            </w:r>
          </w:p>
        </w:tc>
      </w:tr>
    </w:tbl>
    <w:p>
      <w:pPr>
        <w:pStyle w:val="WordBankLarge"/>
      </w:pPr>
      <w:r>
        <w:t xml:space="preserve">   National Organization for Women    </w:t>
      </w:r>
      <w:r>
        <w:t xml:space="preserve">   segregation    </w:t>
      </w:r>
      <w:r>
        <w:t xml:space="preserve">   Emmitt Till    </w:t>
      </w:r>
      <w:r>
        <w:t xml:space="preserve">   sit-in    </w:t>
      </w:r>
      <w:r>
        <w:t xml:space="preserve">   Freedom Riders    </w:t>
      </w:r>
      <w:r>
        <w:t xml:space="preserve">   little rock 9    </w:t>
      </w:r>
      <w:r>
        <w:t xml:space="preserve">   Montgomery bus boycott     </w:t>
      </w:r>
      <w:r>
        <w:t xml:space="preserve">   Plessy vs Ferguson     </w:t>
      </w:r>
      <w:r>
        <w:t xml:space="preserve">   I have a dream speech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2021-10-11T04:04:49Z</dcterms:created>
  <dcterms:modified xsi:type="dcterms:W3CDTF">2021-10-11T04:04:49Z</dcterms:modified>
</cp:coreProperties>
</file>