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sitin    </w:t>
      </w:r>
      <w:r>
        <w:t xml:space="preserve">   naacp    </w:t>
      </w:r>
      <w:r>
        <w:t xml:space="preserve">   plessy vs ferguson    </w:t>
      </w:r>
      <w:r>
        <w:t xml:space="preserve">   civil disobedience    </w:t>
      </w:r>
      <w:r>
        <w:t xml:space="preserve">   title ix    </w:t>
      </w:r>
      <w:r>
        <w:t xml:space="preserve">   freedon riders    </w:t>
      </w:r>
      <w:r>
        <w:t xml:space="preserve">   Montgomery bus boycott    </w:t>
      </w:r>
      <w:r>
        <w:t xml:space="preserve">   emmitt till    </w:t>
      </w:r>
      <w:r>
        <w:t xml:space="preserve">   march on washington    </w:t>
      </w:r>
      <w:r>
        <w:t xml:space="preserve">   Equal rights amendment    </w:t>
      </w:r>
      <w:r>
        <w:t xml:space="preserve">   Thurgood Marshall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2021-10-11T04:04:53Z</dcterms:created>
  <dcterms:modified xsi:type="dcterms:W3CDTF">2021-10-11T04:04:53Z</dcterms:modified>
</cp:coreProperties>
</file>