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Rights Movement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LOVE    </w:t>
      </w:r>
      <w:r>
        <w:t xml:space="preserve">   PROTEST    </w:t>
      </w:r>
      <w:r>
        <w:t xml:space="preserve">   SYLVIA RIVERA    </w:t>
      </w:r>
      <w:r>
        <w:t xml:space="preserve">   DAUGHTERS OF BILITIS    </w:t>
      </w:r>
      <w:r>
        <w:t xml:space="preserve">   MATTACHINE SOCIETY    </w:t>
      </w:r>
      <w:r>
        <w:t xml:space="preserve">   LAVENDER SCARE    </w:t>
      </w:r>
      <w:r>
        <w:t xml:space="preserve">   LGBT    </w:t>
      </w:r>
      <w:r>
        <w:t xml:space="preserve">   JIMCROW    </w:t>
      </w:r>
      <w:r>
        <w:t xml:space="preserve">   KKK    </w:t>
      </w:r>
      <w:r>
        <w:t xml:space="preserve">   JOHNLEWIS    </w:t>
      </w:r>
      <w:r>
        <w:t xml:space="preserve">   BIRMINGHAM    </w:t>
      </w:r>
      <w:r>
        <w:t xml:space="preserve">   LARAZA    </w:t>
      </w:r>
      <w:r>
        <w:t xml:space="preserve">   JOAQUIN    </w:t>
      </w:r>
      <w:r>
        <w:t xml:space="preserve">   UNIONS    </w:t>
      </w:r>
      <w:r>
        <w:t xml:space="preserve">   CHAVEZ    </w:t>
      </w:r>
      <w:r>
        <w:t xml:space="preserve">   HUERTA    </w:t>
      </w:r>
      <w:r>
        <w:t xml:space="preserve">   PIGS    </w:t>
      </w:r>
      <w:r>
        <w:t xml:space="preserve">   LITTLE ROCK NINE    </w:t>
      </w:r>
      <w:r>
        <w:t xml:space="preserve">   MARSHALL    </w:t>
      </w:r>
      <w:r>
        <w:t xml:space="preserve">   EMMETTTILL    </w:t>
      </w:r>
      <w:r>
        <w:t xml:space="preserve">   BROWNVBOARD    </w:t>
      </w:r>
      <w:r>
        <w:t xml:space="preserve">   SITINS    </w:t>
      </w:r>
      <w:r>
        <w:t xml:space="preserve">   CHICANO PRIDE    </w:t>
      </w:r>
      <w:r>
        <w:t xml:space="preserve">   BLACK PANTHERS    </w:t>
      </w:r>
      <w:r>
        <w:t xml:space="preserve">   ANGELA DAVIS    </w:t>
      </w:r>
      <w:r>
        <w:t xml:space="preserve">   MALCOLM X    </w:t>
      </w:r>
      <w:r>
        <w:t xml:space="preserve">   STONEWALLRIOTS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 Movement</dc:title>
  <dcterms:created xsi:type="dcterms:W3CDTF">2021-10-11T04:04:58Z</dcterms:created>
  <dcterms:modified xsi:type="dcterms:W3CDTF">2021-10-11T04:04:58Z</dcterms:modified>
</cp:coreProperties>
</file>