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Movment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Date of Martin Luther King's Assasination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separation of pairs of alleles at meiosis and their independent transmission via separate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were Baptist Church bombing happened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signed the voting rights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Date that Rosa Parks got arrested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date that the march between Selma and Montgomery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issued an order to end segregation in the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assassinating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African American students enrolled in Little Rock Central High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did pastors and civil rights leaders meetfor a protest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Movment </dc:title>
  <dcterms:created xsi:type="dcterms:W3CDTF">2021-10-11T04:05:55Z</dcterms:created>
  <dcterms:modified xsi:type="dcterms:W3CDTF">2021-10-11T04:05:55Z</dcterms:modified>
</cp:coreProperties>
</file>