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 have different places, but are still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rights given to all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consistent with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American of Mexican descent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Seperation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express disapproval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person relating to Spain or Latin America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 into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protest where people sit and refuse 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Review</dc:title>
  <dcterms:created xsi:type="dcterms:W3CDTF">2021-10-11T04:04:42Z</dcterms:created>
  <dcterms:modified xsi:type="dcterms:W3CDTF">2021-10-11T04:04:42Z</dcterms:modified>
</cp:coreProperties>
</file>