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Rights Review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Supreme Court    </w:t>
      </w:r>
      <w:r>
        <w:t xml:space="preserve">   Prejudice    </w:t>
      </w:r>
      <w:r>
        <w:t xml:space="preserve">   Alabama    </w:t>
      </w:r>
      <w:r>
        <w:t xml:space="preserve">   Arrests    </w:t>
      </w:r>
      <w:r>
        <w:t xml:space="preserve">   Unconstitutional    </w:t>
      </w:r>
      <w:r>
        <w:t xml:space="preserve">   Ammendments    </w:t>
      </w:r>
      <w:r>
        <w:t xml:space="preserve">   South    </w:t>
      </w:r>
      <w:r>
        <w:t xml:space="preserve">   North    </w:t>
      </w:r>
      <w:r>
        <w:t xml:space="preserve">   Equality    </w:t>
      </w:r>
      <w:r>
        <w:t xml:space="preserve">   Peaceful Protests    </w:t>
      </w:r>
      <w:r>
        <w:t xml:space="preserve">   Civil Rights    </w:t>
      </w:r>
      <w:r>
        <w:t xml:space="preserve">   Brown vs. Board    </w:t>
      </w:r>
      <w:r>
        <w:t xml:space="preserve">   Bus Boycott    </w:t>
      </w:r>
      <w:r>
        <w:t xml:space="preserve">   Integration    </w:t>
      </w:r>
      <w:r>
        <w:t xml:space="preserve">   Segregation    </w:t>
      </w:r>
      <w:r>
        <w:t xml:space="preserve">   Martin Luther King Jr.    </w:t>
      </w:r>
      <w:r>
        <w:t xml:space="preserve">   Malcolm X    </w:t>
      </w:r>
      <w:r>
        <w:t xml:space="preserve">   Rosa Parks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Rights Review Word Search</dc:title>
  <dcterms:created xsi:type="dcterms:W3CDTF">2021-10-11T04:05:48Z</dcterms:created>
  <dcterms:modified xsi:type="dcterms:W3CDTF">2021-10-11T04:05:48Z</dcterms:modified>
</cp:coreProperties>
</file>