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Rights Scamble</w:t>
      </w:r>
    </w:p>
    <w:p>
      <w:pPr>
        <w:pStyle w:val="Questions"/>
      </w:pPr>
      <w:r>
        <w:t xml:space="preserve">1. RAPHADETI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ICIVL DCDISNBEIEEO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AOBMSRGE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NIADGH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LONNES ANDLEAM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MTANRI HTERUL IKNG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NDIAI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HTOUS CIAFRA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AELUQ HSIGRT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DTHRI LORWD RUNOYTC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ASLILNNEOCOMOI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ICSRANNAFAPIM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Apartheid    </w:t>
      </w:r>
      <w:r>
        <w:t xml:space="preserve">   civil disobedience    </w:t>
      </w:r>
      <w:r>
        <w:t xml:space="preserve">   embargos    </w:t>
      </w:r>
      <w:r>
        <w:t xml:space="preserve">   Gandhi    </w:t>
      </w:r>
      <w:r>
        <w:t xml:space="preserve">   Nelson Mandela    </w:t>
      </w:r>
      <w:r>
        <w:t xml:space="preserve">   Martin Luther King    </w:t>
      </w:r>
      <w:r>
        <w:t xml:space="preserve">   India    </w:t>
      </w:r>
      <w:r>
        <w:t xml:space="preserve">   South Africa    </w:t>
      </w:r>
      <w:r>
        <w:t xml:space="preserve">   Equal Rights    </w:t>
      </w:r>
      <w:r>
        <w:t xml:space="preserve">   Third World Country    </w:t>
      </w:r>
      <w:r>
        <w:t xml:space="preserve">   neocolonialism    </w:t>
      </w:r>
      <w:r>
        <w:t xml:space="preserve">   panafricanism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Scamble</dc:title>
  <dcterms:created xsi:type="dcterms:W3CDTF">2021-10-11T04:05:29Z</dcterms:created>
  <dcterms:modified xsi:type="dcterms:W3CDTF">2021-10-11T04:05:29Z</dcterms:modified>
</cp:coreProperties>
</file>