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Scrambler</w:t>
      </w:r>
    </w:p>
    <w:p>
      <w:pPr>
        <w:pStyle w:val="Questions"/>
      </w:pPr>
      <w:r>
        <w:t xml:space="preserve">1. PCNAA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BEAARAQSEEUPUTTL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AGEINSEORGT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ODTSFIONBBURDERAOONACVW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TOTBCYO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LOMWAWCJIRS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ILGVMEVMITIRSNOHTEC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LVICI SOEBCEDNIDIE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STIIN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TGLHICV-RSII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GORENTATIIN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XUULANLKKK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DOMREFE RESIRD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SRPEEYSLVNSGOUF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Scrambler</dc:title>
  <dcterms:created xsi:type="dcterms:W3CDTF">2021-10-11T04:05:44Z</dcterms:created>
  <dcterms:modified xsi:type="dcterms:W3CDTF">2021-10-11T04:05:44Z</dcterms:modified>
</cp:coreProperties>
</file>