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sex    </w:t>
      </w:r>
      <w:r>
        <w:t xml:space="preserve">   disability    </w:t>
      </w:r>
      <w:r>
        <w:t xml:space="preserve">   religion    </w:t>
      </w:r>
      <w:r>
        <w:t xml:space="preserve">   age    </w:t>
      </w:r>
      <w:r>
        <w:t xml:space="preserve">   national origin    </w:t>
      </w:r>
      <w:r>
        <w:t xml:space="preserve">   color    </w:t>
      </w:r>
      <w:r>
        <w:t xml:space="preserve">   race    </w:t>
      </w:r>
      <w:r>
        <w:t xml:space="preserve">   discrimination    </w:t>
      </w:r>
      <w:r>
        <w:t xml:space="preserve">   Prejudice    </w:t>
      </w:r>
      <w:r>
        <w:t xml:space="preserve">   Stereotyping    </w:t>
      </w:r>
      <w:r>
        <w:t xml:space="preserve">   Title VI    </w:t>
      </w:r>
      <w:r>
        <w:t xml:space="preserve">   WIC    </w:t>
      </w:r>
      <w:r>
        <w:t xml:space="preserve">   USDA    </w:t>
      </w:r>
      <w:r>
        <w:t xml:space="preserve">   Free from discrimination    </w:t>
      </w:r>
      <w:r>
        <w:t xml:space="preserve">   Assemble Peacefully    </w:t>
      </w:r>
      <w:r>
        <w:t xml:space="preserve">   Free Speech    </w:t>
      </w:r>
      <w:r>
        <w:t xml:space="preserve">   Travel Freely    </w:t>
      </w:r>
      <w:r>
        <w:t xml:space="preserve">   core beliefs    </w:t>
      </w:r>
      <w:r>
        <w:t xml:space="preserve">   Constitution    </w:t>
      </w:r>
      <w:r>
        <w:t xml:space="preserve">   Bill of Rights    </w:t>
      </w:r>
      <w:r>
        <w:t xml:space="preserve">   Civil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Training</dc:title>
  <dcterms:created xsi:type="dcterms:W3CDTF">2021-10-11T04:04:40Z</dcterms:created>
  <dcterms:modified xsi:type="dcterms:W3CDTF">2021-10-11T04:04:40Z</dcterms:modified>
</cp:coreProperties>
</file>