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landmark Supreme Court case in May 1954 involving schools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White Knights of the KKK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a black nationalist and founder of the organisation of Afro-American 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bus company that had segregated seating on their buses leading to a year long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bus trips taken in 1961 from Washington to the deep south by activists to test local compliance to Supreme Court rulings.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aims of the civil rights movement was to put an end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after JFK died and a major civil rights activist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Martin Luther King's famous speech given in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a pastor, a supporter of nonviolent means, established the SCLC, and was a major civil rights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where 9 black students were denied entry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 president who was assassinated for his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Refused to give up her seat on a segregated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incited more racial violence than any other 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Americans had to do this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Rights Act of 1964 prohibited this on the grounds of race, colour, religion or nationality.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USA</dc:title>
  <dcterms:created xsi:type="dcterms:W3CDTF">2021-10-11T04:06:24Z</dcterms:created>
  <dcterms:modified xsi:type="dcterms:W3CDTF">2021-10-11T04:06:24Z</dcterms:modified>
</cp:coreProperties>
</file>