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Jim Crow Laws    </w:t>
      </w:r>
      <w:r>
        <w:t xml:space="preserve">   unconstitutional    </w:t>
      </w:r>
      <w:r>
        <w:t xml:space="preserve">   retaliation    </w:t>
      </w:r>
      <w:r>
        <w:t xml:space="preserve">   integration    </w:t>
      </w:r>
      <w:r>
        <w:t xml:space="preserve">   liberties    </w:t>
      </w:r>
      <w:r>
        <w:t xml:space="preserve">   bias    </w:t>
      </w:r>
      <w:r>
        <w:t xml:space="preserve">   nonviolence    </w:t>
      </w:r>
      <w:r>
        <w:t xml:space="preserve">   leprosy    </w:t>
      </w:r>
      <w:r>
        <w:t xml:space="preserve">   congregation    </w:t>
      </w:r>
      <w:r>
        <w:t xml:space="preserve">   caste system    </w:t>
      </w:r>
      <w:r>
        <w:t xml:space="preserve">   apartheid    </w:t>
      </w:r>
      <w:r>
        <w:t xml:space="preserve">   sari    </w:t>
      </w:r>
      <w:r>
        <w:t xml:space="preserve">   mediation    </w:t>
      </w:r>
      <w:r>
        <w:t xml:space="preserve">   segregated    </w:t>
      </w:r>
      <w:r>
        <w:t xml:space="preserve">   prejudice    </w:t>
      </w:r>
      <w:r>
        <w:t xml:space="preserve">   discrimination    </w:t>
      </w:r>
      <w:r>
        <w:t xml:space="preserve">   concessions    </w:t>
      </w:r>
      <w:r>
        <w:t xml:space="preserve">   boycott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Vocabulary</dc:title>
  <dcterms:created xsi:type="dcterms:W3CDTF">2021-10-11T04:05:04Z</dcterms:created>
  <dcterms:modified xsi:type="dcterms:W3CDTF">2021-10-11T04:05:04Z</dcterms:modified>
</cp:coreProperties>
</file>