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/ moving to a foreign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accept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another word for fighting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colored and whites were separated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that are from Mexico are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thing are alike they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Option or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personal perspective on someone's 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Someone's ethnicity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race / people who usually come from Asia are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Vocabulary Crossword </dc:title>
  <dcterms:created xsi:type="dcterms:W3CDTF">2021-10-11T04:05:02Z</dcterms:created>
  <dcterms:modified xsi:type="dcterms:W3CDTF">2021-10-11T04:05:02Z</dcterms:modified>
</cp:coreProperties>
</file>