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Rights Vocabulary (TJ)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against black people, for example: Segregation.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withdraw that bans people from going somewhere or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phrase for not paying taxes, not following laws, and people who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blacks and whites join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informal lecture and discussion or series of lectures on a subject of public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that rode buses and fought against segregation.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separation between blacks and whites.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National Association for the Advancement for Colored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landmark decision that kept Segregation in role.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Important part in the U.S.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rights for blacks and whites.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for no violence.</w:t>
            </w:r>
          </w:p>
        </w:tc>
      </w:tr>
    </w:tbl>
    <w:p>
      <w:pPr>
        <w:pStyle w:val="WordBankMedium"/>
      </w:pPr>
      <w:r>
        <w:t xml:space="preserve">   Thirteen Amendment    </w:t>
      </w:r>
      <w:r>
        <w:t xml:space="preserve">   Nonviolence    </w:t>
      </w:r>
      <w:r>
        <w:t xml:space="preserve">   Boycott    </w:t>
      </w:r>
      <w:r>
        <w:t xml:space="preserve">   Plessy vs. Ferguson    </w:t>
      </w:r>
      <w:r>
        <w:t xml:space="preserve">   NAACP    </w:t>
      </w:r>
      <w:r>
        <w:t xml:space="preserve">   Jim Crow Laws    </w:t>
      </w:r>
      <w:r>
        <w:t xml:space="preserve">   Segregation    </w:t>
      </w:r>
      <w:r>
        <w:t xml:space="preserve">   Integration    </w:t>
      </w:r>
      <w:r>
        <w:t xml:space="preserve">   Teach In    </w:t>
      </w:r>
      <w:r>
        <w:t xml:space="preserve">   Freedom riders    </w:t>
      </w:r>
      <w:r>
        <w:t xml:space="preserve">   Civil Disobedience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Vocabulary (TJ)</dc:title>
  <dcterms:created xsi:type="dcterms:W3CDTF">2021-10-11T04:06:12Z</dcterms:created>
  <dcterms:modified xsi:type="dcterms:W3CDTF">2021-10-11T04:06:12Z</dcterms:modified>
</cp:coreProperties>
</file>