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Rights Vocabulary</w:t>
      </w:r>
    </w:p>
    <w:p>
      <w:pPr>
        <w:pStyle w:val="Questions"/>
      </w:pPr>
      <w:r>
        <w:t xml:space="preserve">1. IJM OCWR SAWL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UK UKXL ANKL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CNLYGHIN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EYSLPS .V NUFOERGS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BWRNO V. ORADB FO ANITDOUEC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6. PACNA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IRNATM TREHLU KIGN R.J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TCBOOYST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NS-SITI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METME ILTL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Jim Crow Laws    </w:t>
      </w:r>
      <w:r>
        <w:t xml:space="preserve">   Ku Klux Klan    </w:t>
      </w:r>
      <w:r>
        <w:t xml:space="preserve">   Lynching    </w:t>
      </w:r>
      <w:r>
        <w:t xml:space="preserve">   Plessy V. Ferguson    </w:t>
      </w:r>
      <w:r>
        <w:t xml:space="preserve">   Brown V. Board of Education    </w:t>
      </w:r>
      <w:r>
        <w:t xml:space="preserve">   NAACP    </w:t>
      </w:r>
      <w:r>
        <w:t xml:space="preserve">   Martin Luther King Jr.    </w:t>
      </w:r>
      <w:r>
        <w:t xml:space="preserve">   Boycotts    </w:t>
      </w:r>
      <w:r>
        <w:t xml:space="preserve">   Sit-ins    </w:t>
      </w:r>
      <w:r>
        <w:t xml:space="preserve">   Emmet Till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Vocabulary</dc:title>
  <dcterms:created xsi:type="dcterms:W3CDTF">2021-10-11T04:05:18Z</dcterms:created>
  <dcterms:modified xsi:type="dcterms:W3CDTF">2021-10-11T04:05:18Z</dcterms:modified>
</cp:coreProperties>
</file>