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during the Civil Rights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Luther King, Jr. had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meetings, conversations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separation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grabbed, grasped, caught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people what they need such as food or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 whose arrest started a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 of Dr.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liked something better than something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Vocabulary</dc:title>
  <dcterms:created xsi:type="dcterms:W3CDTF">2021-10-11T04:05:33Z</dcterms:created>
  <dcterms:modified xsi:type="dcterms:W3CDTF">2021-10-11T04:05:33Z</dcterms:modified>
</cp:coreProperties>
</file>