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Sit-in    </w:t>
      </w:r>
      <w:r>
        <w:t xml:space="preserve">   Jim Crow    </w:t>
      </w:r>
      <w:r>
        <w:t xml:space="preserve">   integration    </w:t>
      </w:r>
      <w:r>
        <w:t xml:space="preserve">   segregation    </w:t>
      </w:r>
      <w:r>
        <w:t xml:space="preserve">   respect    </w:t>
      </w:r>
      <w:r>
        <w:t xml:space="preserve">   struggle    </w:t>
      </w:r>
      <w:r>
        <w:t xml:space="preserve">   equal rights    </w:t>
      </w:r>
      <w:r>
        <w:t xml:space="preserve">   equality    </w:t>
      </w:r>
      <w:r>
        <w:t xml:space="preserve">   voting rights    </w:t>
      </w:r>
      <w:r>
        <w:t xml:space="preserve">   freedom    </w:t>
      </w:r>
      <w:r>
        <w:t xml:space="preserve">   non violence    </w:t>
      </w:r>
      <w:r>
        <w:t xml:space="preserve">   demonstration    </w:t>
      </w:r>
      <w:r>
        <w:t xml:space="preserve">   protest    </w:t>
      </w:r>
      <w:r>
        <w:t xml:space="preserve">   boycott    </w:t>
      </w:r>
      <w:r>
        <w:t xml:space="preserve">   Martin luther king jr    </w:t>
      </w:r>
      <w:r>
        <w:t xml:space="preserve">   killed    </w:t>
      </w:r>
      <w:r>
        <w:t xml:space="preserve">   Montgomery Alabama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Word Search</dc:title>
  <dcterms:created xsi:type="dcterms:W3CDTF">2021-10-11T04:06:00Z</dcterms:created>
  <dcterms:modified xsi:type="dcterms:W3CDTF">2021-10-11T04:06:00Z</dcterms:modified>
</cp:coreProperties>
</file>