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African Americans    </w:t>
      </w:r>
      <w:r>
        <w:t xml:space="preserve">   Big Bang Theory    </w:t>
      </w:r>
      <w:r>
        <w:t xml:space="preserve">   Central High    </w:t>
      </w:r>
      <w:r>
        <w:t xml:space="preserve">   Dropouts    </w:t>
      </w:r>
      <w:r>
        <w:t xml:space="preserve">   Education    </w:t>
      </w:r>
      <w:r>
        <w:t xml:space="preserve">   Flappers    </w:t>
      </w:r>
      <w:r>
        <w:t xml:space="preserve">   Harlem Renaissance    </w:t>
      </w:r>
      <w:r>
        <w:t xml:space="preserve">   Jim Crow Laws    </w:t>
      </w:r>
      <w:r>
        <w:t xml:space="preserve">   Ku Klux Klan    </w:t>
      </w:r>
      <w:r>
        <w:t xml:space="preserve">   Little Rock Nine    </w:t>
      </w:r>
      <w:r>
        <w:t xml:space="preserve">   Malcolm X    </w:t>
      </w:r>
      <w:r>
        <w:t xml:space="preserve">   Medicine    </w:t>
      </w:r>
      <w:r>
        <w:t xml:space="preserve">   Racism    </w:t>
      </w:r>
      <w:r>
        <w:t xml:space="preserve">   Segregation    </w:t>
      </w:r>
      <w:r>
        <w:t xml:space="preserve">   Space    </w:t>
      </w:r>
      <w:r>
        <w:t xml:space="preserve">   Technology    </w:t>
      </w:r>
      <w:r>
        <w:t xml:space="preserve">   The Great Depression    </w:t>
      </w:r>
      <w:r>
        <w:t xml:space="preserve">   Thurgood Marshall    </w:t>
      </w:r>
      <w:r>
        <w:t xml:space="preserve">   William Edward Burghardt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Word Search</dc:title>
  <dcterms:created xsi:type="dcterms:W3CDTF">2021-10-11T04:05:09Z</dcterms:created>
  <dcterms:modified xsi:type="dcterms:W3CDTF">2021-10-11T04:05:09Z</dcterms:modified>
</cp:coreProperties>
</file>