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Oppression    </w:t>
      </w:r>
      <w:r>
        <w:t xml:space="preserve">   Bias    </w:t>
      </w:r>
      <w:r>
        <w:t xml:space="preserve">   Peaceful    </w:t>
      </w:r>
      <w:r>
        <w:t xml:space="preserve">   Activist    </w:t>
      </w:r>
      <w:r>
        <w:t xml:space="preserve">   Equality    </w:t>
      </w:r>
      <w:r>
        <w:t xml:space="preserve">   Integration    </w:t>
      </w:r>
      <w:r>
        <w:t xml:space="preserve">   Voting    </w:t>
      </w:r>
      <w:r>
        <w:t xml:space="preserve">   Discrimination    </w:t>
      </w:r>
      <w:r>
        <w:t xml:space="preserve">   Tolerance    </w:t>
      </w:r>
      <w:r>
        <w:t xml:space="preserve">   Protest    </w:t>
      </w:r>
      <w:r>
        <w:t xml:space="preserve">   Justice    </w:t>
      </w:r>
      <w:r>
        <w:t xml:space="preserve">   Freedom    </w:t>
      </w:r>
      <w:r>
        <w:t xml:space="preserve">   Segregation    </w:t>
      </w:r>
      <w:r>
        <w:t xml:space="preserve">   March    </w:t>
      </w:r>
      <w:r>
        <w:t xml:space="preserve">   Boycott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</dc:title>
  <dcterms:created xsi:type="dcterms:W3CDTF">2021-10-11T04:04:54Z</dcterms:created>
  <dcterms:modified xsi:type="dcterms:W3CDTF">2021-10-11T04:04:54Z</dcterms:modified>
</cp:coreProperties>
</file>