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led the Montgomery Bus Boycott, worked as a minister and teacher, and is famous for his "I Have A Dream"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was president of Morehouse College, gave lectures against segregation, and taught MLK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law gave every African American in the USA the right to vote, despite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were treated poorly and were deprived of rights. Many whites considered them inferior. They were forced to use separate public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of colored people was the most involved group of activists. They participated in the March on Washington, the Albany Movement, and other peaceful protests.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MLK's approach to get rights without violence. It is comprised of nonviolent actions, legal remedies, voting, and economic boycotts.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famous event involved the SNCC and the NAACP. It's goal was to end all segregation, but it was considered a failure. Over 500 people were arrested, including MLK.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law gave everyone equal rights and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Martin Luther King Jr. led 250,000 people to Washington D.C. demanding their rights. This is where MLK gave his famous "I Have A Dream"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of colored students wanted to end segregation. They participated in peaceful protests, and sit-ins.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2021-10-11T04:04:56Z</dcterms:created>
  <dcterms:modified xsi:type="dcterms:W3CDTF">2021-10-11T04:04:56Z</dcterms:modified>
</cp:coreProperties>
</file>