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amendments    </w:t>
      </w:r>
      <w:r>
        <w:t xml:space="preserve">   freedom    </w:t>
      </w:r>
      <w:r>
        <w:t xml:space="preserve">   religion    </w:t>
      </w:r>
      <w:r>
        <w:t xml:space="preserve">   trial    </w:t>
      </w:r>
      <w:r>
        <w:t xml:space="preserve">   constitution    </w:t>
      </w:r>
      <w:r>
        <w:t xml:space="preserve">   congress    </w:t>
      </w:r>
      <w:r>
        <w:t xml:space="preserve">   jury    </w:t>
      </w:r>
      <w:r>
        <w:t xml:space="preserve">   peace    </w:t>
      </w:r>
      <w:r>
        <w:t xml:space="preserve">   rights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2021-10-11T04:04:34Z</dcterms:created>
  <dcterms:modified xsi:type="dcterms:W3CDTF">2021-10-11T04:04:34Z</dcterms:modified>
</cp:coreProperties>
</file>